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Ильхамовича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26.03.2024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25.03.2024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8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23.01.2024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Аскеров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Аскеров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11.01.2024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23.01.2024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Аскеров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Аскеров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25.03.2024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Аскеров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Ильхамовича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0412365400395004982420120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</w:pPr>
    </w:p>
    <w:p>
      <w:pPr>
        <w:spacing w:before="0" w:after="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3</w:t>
      </w:r>
    </w:p>
    <w:p>
      <w:pPr>
        <w:spacing w:before="0" w:after="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UserDefinedgrp-50rplc-61">
    <w:name w:val="cat-UserDefined grp-50 rplc-61"/>
    <w:basedOn w:val="DefaultParagraphFont"/>
  </w:style>
  <w:style w:type="character" w:customStyle="1" w:styleId="cat-UserDefinedgrp-51rplc-83">
    <w:name w:val="cat-UserDefined grp-51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